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2488" w14:textId="77777777" w:rsidR="009338E2" w:rsidRDefault="00AC0690">
      <w:pPr>
        <w:jc w:val="center"/>
      </w:pPr>
      <w:r>
        <w:rPr>
          <w:b/>
          <w:sz w:val="40"/>
        </w:rPr>
        <w:t>Client Feedback Forms</w:t>
      </w:r>
    </w:p>
    <w:p w14:paraId="662643C7" w14:textId="240AB10E" w:rsidR="009338E2" w:rsidRDefault="009338E2"/>
    <w:p w14:paraId="65032958" w14:textId="77777777" w:rsidR="009338E2" w:rsidRDefault="00AC0690">
      <w:r>
        <w:rPr>
          <w:b/>
          <w:sz w:val="28"/>
        </w:rPr>
        <w:t>Client Complaint Form</w:t>
      </w:r>
    </w:p>
    <w:p w14:paraId="4555FF11" w14:textId="77777777" w:rsidR="009338E2" w:rsidRDefault="00AC0690">
      <w:r>
        <w:t>Thank you for taking the time to share your feedback. Please complete this form so we can review and resolve your concern promptly.</w:t>
      </w:r>
    </w:p>
    <w:p w14:paraId="0F2710D0" w14:textId="77777777" w:rsidR="009338E2" w:rsidRDefault="00AC0690">
      <w:r>
        <w:rPr>
          <w:b/>
          <w:sz w:val="28"/>
        </w:rPr>
        <w:t>1. Your Details</w:t>
      </w:r>
    </w:p>
    <w:p w14:paraId="68BCA2AC" w14:textId="77777777" w:rsidR="009338E2" w:rsidRDefault="00AC0690">
      <w:r>
        <w:rPr>
          <w:b/>
        </w:rPr>
        <w:t>Full Name *</w:t>
      </w:r>
    </w:p>
    <w:p w14:paraId="27B999A5" w14:textId="77777777" w:rsidR="009338E2" w:rsidRDefault="00AC0690">
      <w:r>
        <w:t> </w:t>
      </w:r>
      <w:r>
        <w:t>______________________________________________</w:t>
      </w:r>
    </w:p>
    <w:p w14:paraId="16481DC5" w14:textId="77777777" w:rsidR="009338E2" w:rsidRDefault="00AC0690">
      <w:r>
        <w:rPr>
          <w:b/>
        </w:rPr>
        <w:t>Contact Number *</w:t>
      </w:r>
    </w:p>
    <w:p w14:paraId="67AAC556" w14:textId="77777777" w:rsidR="009338E2" w:rsidRDefault="00AC0690">
      <w:r>
        <w:t> </w:t>
      </w:r>
      <w:r>
        <w:t>______________________________________________</w:t>
      </w:r>
    </w:p>
    <w:p w14:paraId="1D616BFB" w14:textId="77777777" w:rsidR="009338E2" w:rsidRDefault="00AC0690">
      <w:r>
        <w:rPr>
          <w:b/>
        </w:rPr>
        <w:t>Email Address *</w:t>
      </w:r>
    </w:p>
    <w:p w14:paraId="3D7839B3" w14:textId="77777777" w:rsidR="009338E2" w:rsidRDefault="00AC0690">
      <w:r>
        <w:t> </w:t>
      </w:r>
      <w:r>
        <w:t>______________________________________________</w:t>
      </w:r>
    </w:p>
    <w:p w14:paraId="484A66BD" w14:textId="77777777" w:rsidR="009338E2" w:rsidRDefault="00AC0690">
      <w:r>
        <w:rPr>
          <w:b/>
        </w:rPr>
        <w:t>Address</w:t>
      </w:r>
      <w:r>
        <w:t xml:space="preserve"> (optional)</w:t>
      </w:r>
    </w:p>
    <w:p w14:paraId="69542AE9" w14:textId="77777777" w:rsidR="009338E2" w:rsidRDefault="00AC0690">
      <w:r>
        <w:t> </w:t>
      </w:r>
      <w:r>
        <w:t>______________________________________________</w:t>
      </w:r>
    </w:p>
    <w:p w14:paraId="5CFF2D12" w14:textId="77777777" w:rsidR="009338E2" w:rsidRDefault="00AC0690">
      <w:r>
        <w:rPr>
          <w:b/>
          <w:sz w:val="28"/>
        </w:rPr>
        <w:t>2. Complaint Information</w:t>
      </w:r>
    </w:p>
    <w:p w14:paraId="4470F21E" w14:textId="77777777" w:rsidR="009338E2" w:rsidRDefault="00AC0690">
      <w:r>
        <w:rPr>
          <w:b/>
        </w:rPr>
        <w:t>Date of Incident *</w:t>
      </w:r>
    </w:p>
    <w:p w14:paraId="3C0535ED" w14:textId="77777777" w:rsidR="009338E2" w:rsidRDefault="00AC0690">
      <w:r>
        <w:t> </w:t>
      </w:r>
      <w:r>
        <w:t>______________________________________________</w:t>
      </w:r>
    </w:p>
    <w:p w14:paraId="2EF29473" w14:textId="77777777" w:rsidR="009338E2" w:rsidRDefault="00AC0690">
      <w:r>
        <w:rPr>
          <w:b/>
        </w:rPr>
        <w:t>Time of Incident</w:t>
      </w:r>
      <w:r>
        <w:t xml:space="preserve"> (optional)</w:t>
      </w:r>
    </w:p>
    <w:p w14:paraId="2B35C0F7" w14:textId="77777777" w:rsidR="009338E2" w:rsidRDefault="00AC0690">
      <w:r>
        <w:t> </w:t>
      </w:r>
      <w:r>
        <w:t>______________________________________________</w:t>
      </w:r>
    </w:p>
    <w:p w14:paraId="48389E9E" w14:textId="77777777" w:rsidR="009338E2" w:rsidRDefault="00AC0690">
      <w:r>
        <w:rPr>
          <w:b/>
        </w:rPr>
        <w:t>Location *</w:t>
      </w:r>
    </w:p>
    <w:p w14:paraId="3F29F9E7" w14:textId="77777777" w:rsidR="009338E2" w:rsidRDefault="00AC0690">
      <w:r>
        <w:t> </w:t>
      </w:r>
      <w:r>
        <w:t>______________________________________________</w:t>
      </w:r>
    </w:p>
    <w:p w14:paraId="4864D8FA" w14:textId="77777777" w:rsidR="009338E2" w:rsidRDefault="00AC0690">
      <w:r>
        <w:rPr>
          <w:b/>
        </w:rPr>
        <w:t>Type of Complaint *</w:t>
      </w:r>
    </w:p>
    <w:p w14:paraId="5FE4C24A" w14:textId="77777777" w:rsidR="009338E2" w:rsidRDefault="00AC0690">
      <w:r>
        <w:t>☐</w:t>
      </w:r>
      <w:r>
        <w:t xml:space="preserve"> Product Issue</w:t>
      </w:r>
    </w:p>
    <w:p w14:paraId="65FE780F" w14:textId="77777777" w:rsidR="009338E2" w:rsidRDefault="00AC0690">
      <w:r>
        <w:t>☐</w:t>
      </w:r>
      <w:r>
        <w:t xml:space="preserve"> Service Issue</w:t>
      </w:r>
    </w:p>
    <w:p w14:paraId="6E50B5DB" w14:textId="77777777" w:rsidR="009338E2" w:rsidRDefault="00AC0690">
      <w:r>
        <w:t>☐</w:t>
      </w:r>
      <w:r>
        <w:t xml:space="preserve"> Staff Behaviour</w:t>
      </w:r>
    </w:p>
    <w:p w14:paraId="295D8DAB" w14:textId="77777777" w:rsidR="009338E2" w:rsidRDefault="00AC0690">
      <w:r>
        <w:lastRenderedPageBreak/>
        <w:t>☐</w:t>
      </w:r>
      <w:r>
        <w:t xml:space="preserve"> Data Protection</w:t>
      </w:r>
    </w:p>
    <w:p w14:paraId="05109D62" w14:textId="77777777" w:rsidR="009338E2" w:rsidRDefault="00AC0690">
      <w:r>
        <w:t>☐</w:t>
      </w:r>
      <w:r>
        <w:t xml:space="preserve"> Other</w:t>
      </w:r>
    </w:p>
    <w:p w14:paraId="69727E48" w14:textId="77777777" w:rsidR="009338E2" w:rsidRDefault="00AC0690">
      <w:r>
        <w:rPr>
          <w:b/>
          <w:sz w:val="28"/>
        </w:rPr>
        <w:t>3. Description of the Issue</w:t>
      </w:r>
    </w:p>
    <w:p w14:paraId="68638D82" w14:textId="77777777" w:rsidR="009338E2" w:rsidRDefault="00AC0690">
      <w:r>
        <w:rPr>
          <w:b/>
        </w:rPr>
        <w:t>Please provide a clear summary of what happened *</w:t>
      </w:r>
      <w:r>
        <w:t xml:space="preserve"> (Include relevant details such as dates, people involved, and any steps already taken.)</w:t>
      </w:r>
    </w:p>
    <w:p w14:paraId="5E32C82B" w14:textId="699BA9D0" w:rsidR="009338E2" w:rsidRDefault="00AC0690" w:rsidP="00AC0690">
      <w:r>
        <w:t> </w:t>
      </w:r>
      <w:r>
        <w:t>______________________________________________________________________________</w:t>
      </w:r>
    </w:p>
    <w:p w14:paraId="5D3610E8" w14:textId="77777777" w:rsidR="009338E2" w:rsidRDefault="00AC0690">
      <w:r>
        <w:rPr>
          <w:b/>
          <w:sz w:val="28"/>
        </w:rPr>
        <w:t>4</w:t>
      </w:r>
      <w:r>
        <w:rPr>
          <w:b/>
          <w:sz w:val="28"/>
        </w:rPr>
        <w:t>. Desired Outcome</w:t>
      </w:r>
    </w:p>
    <w:p w14:paraId="7E3374B6" w14:textId="77777777" w:rsidR="009338E2" w:rsidRDefault="00AC0690">
      <w:r>
        <w:rPr>
          <w:b/>
        </w:rPr>
        <w:t>What resolution are you seeking? *</w:t>
      </w:r>
      <w:r>
        <w:t xml:space="preserve"> (For example: refund, replacement, corrective action, follow‑up communication.)</w:t>
      </w:r>
    </w:p>
    <w:p w14:paraId="1711618E" w14:textId="731F28B4" w:rsidR="009338E2" w:rsidRDefault="00AC0690">
      <w:r>
        <w:t> </w:t>
      </w:r>
      <w:r>
        <w:t>______________________________________________________________________________</w:t>
      </w:r>
    </w:p>
    <w:p w14:paraId="19A94BE1" w14:textId="77777777" w:rsidR="009338E2" w:rsidRDefault="00AC0690">
      <w:r>
        <w:rPr>
          <w:b/>
          <w:sz w:val="28"/>
        </w:rPr>
        <w:t>5. Confirmation</w:t>
      </w:r>
    </w:p>
    <w:p w14:paraId="0ED0B59B" w14:textId="77777777" w:rsidR="009338E2" w:rsidRDefault="00AC0690">
      <w:r>
        <w:rPr>
          <w:b/>
        </w:rPr>
        <w:t>Signature (typed) *</w:t>
      </w:r>
    </w:p>
    <w:p w14:paraId="77D3BDFE" w14:textId="77777777" w:rsidR="009338E2" w:rsidRDefault="00AC0690">
      <w:r>
        <w:t> </w:t>
      </w:r>
      <w:r>
        <w:t>______________________________________________</w:t>
      </w:r>
    </w:p>
    <w:p w14:paraId="112CAC71" w14:textId="77777777" w:rsidR="009338E2" w:rsidRDefault="00AC0690">
      <w:r>
        <w:rPr>
          <w:b/>
        </w:rPr>
        <w:t>Date *</w:t>
      </w:r>
    </w:p>
    <w:p w14:paraId="79E02591" w14:textId="77777777" w:rsidR="009338E2" w:rsidRDefault="00AC0690">
      <w:r>
        <w:t> </w:t>
      </w:r>
      <w:r>
        <w:t>______________________________________________</w:t>
      </w:r>
    </w:p>
    <w:p w14:paraId="270E268F" w14:textId="77777777" w:rsidR="009338E2" w:rsidRDefault="00AC0690">
      <w:r>
        <w:t>☐</w:t>
      </w:r>
      <w:r>
        <w:t xml:space="preserve"> I confirm the information provided is accurate to the best of my knowledge. *</w:t>
      </w:r>
    </w:p>
    <w:p w14:paraId="64EA1197" w14:textId="77777777" w:rsidR="009338E2" w:rsidRDefault="00AC0690">
      <w:r>
        <w:br w:type="page"/>
      </w:r>
    </w:p>
    <w:p w14:paraId="02B1BF4D" w14:textId="77777777" w:rsidR="009338E2" w:rsidRDefault="00AC0690">
      <w:r>
        <w:rPr>
          <w:b/>
          <w:sz w:val="28"/>
        </w:rPr>
        <w:lastRenderedPageBreak/>
        <w:t>Client Compliment Form</w:t>
      </w:r>
    </w:p>
    <w:p w14:paraId="7804A098" w14:textId="77777777" w:rsidR="009338E2" w:rsidRDefault="00AC0690">
      <w:r>
        <w:t>We love hearing about positive experiences. Please complete this form to help us recognise great service and keep doing what works well.</w:t>
      </w:r>
    </w:p>
    <w:p w14:paraId="6491ED31" w14:textId="77777777" w:rsidR="009338E2" w:rsidRDefault="00AC0690">
      <w:r>
        <w:rPr>
          <w:b/>
          <w:sz w:val="28"/>
        </w:rPr>
        <w:t>1. Your Details</w:t>
      </w:r>
    </w:p>
    <w:p w14:paraId="4D455907" w14:textId="77777777" w:rsidR="009338E2" w:rsidRDefault="00AC0690">
      <w:r>
        <w:rPr>
          <w:b/>
        </w:rPr>
        <w:t>Full Name *</w:t>
      </w:r>
    </w:p>
    <w:p w14:paraId="78752E6B" w14:textId="77777777" w:rsidR="009338E2" w:rsidRDefault="00AC0690">
      <w:r>
        <w:t> </w:t>
      </w:r>
      <w:r>
        <w:t>______________________________________________</w:t>
      </w:r>
    </w:p>
    <w:p w14:paraId="4282A6A6" w14:textId="77777777" w:rsidR="009338E2" w:rsidRDefault="00AC0690">
      <w:r>
        <w:rPr>
          <w:b/>
        </w:rPr>
        <w:t>Contact Number *</w:t>
      </w:r>
    </w:p>
    <w:p w14:paraId="293FF7D0" w14:textId="77777777" w:rsidR="009338E2" w:rsidRDefault="00AC0690">
      <w:r>
        <w:t> </w:t>
      </w:r>
      <w:r>
        <w:t>______________________________________________</w:t>
      </w:r>
    </w:p>
    <w:p w14:paraId="1612A14F" w14:textId="77777777" w:rsidR="009338E2" w:rsidRDefault="00AC0690">
      <w:r>
        <w:rPr>
          <w:b/>
        </w:rPr>
        <w:t>Email Address *</w:t>
      </w:r>
    </w:p>
    <w:p w14:paraId="63C316C2" w14:textId="77777777" w:rsidR="009338E2" w:rsidRDefault="00AC0690">
      <w:r>
        <w:t> </w:t>
      </w:r>
      <w:r>
        <w:t>______________________________________________</w:t>
      </w:r>
    </w:p>
    <w:p w14:paraId="4E4D001F" w14:textId="77777777" w:rsidR="009338E2" w:rsidRDefault="00AC0690">
      <w:r>
        <w:rPr>
          <w:b/>
        </w:rPr>
        <w:t>Address</w:t>
      </w:r>
      <w:r>
        <w:t xml:space="preserve"> (optional)</w:t>
      </w:r>
    </w:p>
    <w:p w14:paraId="7B0A7176" w14:textId="77777777" w:rsidR="009338E2" w:rsidRDefault="00AC0690">
      <w:r>
        <w:t> </w:t>
      </w:r>
      <w:r>
        <w:t>______________________________________________</w:t>
      </w:r>
    </w:p>
    <w:p w14:paraId="5AAFB1A7" w14:textId="77777777" w:rsidR="009338E2" w:rsidRDefault="00AC0690">
      <w:r>
        <w:rPr>
          <w:b/>
          <w:sz w:val="28"/>
        </w:rPr>
        <w:t>2. Compliment Information</w:t>
      </w:r>
    </w:p>
    <w:p w14:paraId="213F4230" w14:textId="77777777" w:rsidR="009338E2" w:rsidRDefault="00AC0690">
      <w:r>
        <w:rPr>
          <w:b/>
        </w:rPr>
        <w:t>Date of Experience *</w:t>
      </w:r>
    </w:p>
    <w:p w14:paraId="12DB0235" w14:textId="77777777" w:rsidR="009338E2" w:rsidRDefault="00AC0690">
      <w:r>
        <w:t> </w:t>
      </w:r>
      <w:r>
        <w:t>______________________________________________</w:t>
      </w:r>
    </w:p>
    <w:p w14:paraId="76F06BC4" w14:textId="77777777" w:rsidR="009338E2" w:rsidRDefault="00AC0690">
      <w:r>
        <w:rPr>
          <w:b/>
        </w:rPr>
        <w:t>Time of Experience</w:t>
      </w:r>
      <w:r>
        <w:t xml:space="preserve"> (optional)</w:t>
      </w:r>
    </w:p>
    <w:p w14:paraId="0063271B" w14:textId="77777777" w:rsidR="009338E2" w:rsidRDefault="00AC0690">
      <w:r>
        <w:t> </w:t>
      </w:r>
      <w:r>
        <w:t>______________________________________________</w:t>
      </w:r>
    </w:p>
    <w:p w14:paraId="76DFF5AC" w14:textId="77777777" w:rsidR="009338E2" w:rsidRDefault="00AC0690">
      <w:r>
        <w:rPr>
          <w:b/>
        </w:rPr>
        <w:t>Location *</w:t>
      </w:r>
    </w:p>
    <w:p w14:paraId="08E0B08A" w14:textId="77777777" w:rsidR="009338E2" w:rsidRDefault="00AC0690">
      <w:r>
        <w:t> </w:t>
      </w:r>
      <w:r>
        <w:t>______________________________________________</w:t>
      </w:r>
    </w:p>
    <w:p w14:paraId="2EE152F5" w14:textId="77777777" w:rsidR="009338E2" w:rsidRDefault="00AC0690">
      <w:r>
        <w:rPr>
          <w:b/>
        </w:rPr>
        <w:t>Nature of Compliment *</w:t>
      </w:r>
    </w:p>
    <w:p w14:paraId="15385D05" w14:textId="77777777" w:rsidR="009338E2" w:rsidRDefault="00AC0690">
      <w:r>
        <w:t>☐</w:t>
      </w:r>
      <w:r>
        <w:t xml:space="preserve"> Product Quality</w:t>
      </w:r>
    </w:p>
    <w:p w14:paraId="2E553E64" w14:textId="77777777" w:rsidR="009338E2" w:rsidRDefault="00AC0690">
      <w:r>
        <w:t>☐</w:t>
      </w:r>
      <w:r>
        <w:t xml:space="preserve"> Service Excellence</w:t>
      </w:r>
    </w:p>
    <w:p w14:paraId="1747574D" w14:textId="77777777" w:rsidR="009338E2" w:rsidRDefault="00AC0690">
      <w:r>
        <w:t>☐</w:t>
      </w:r>
      <w:r>
        <w:t xml:space="preserve"> Staff Behaviour</w:t>
      </w:r>
    </w:p>
    <w:p w14:paraId="26ECD7B3" w14:textId="77777777" w:rsidR="009338E2" w:rsidRDefault="00AC0690">
      <w:r>
        <w:t>☐</w:t>
      </w:r>
      <w:r>
        <w:t xml:space="preserve"> Data Protection</w:t>
      </w:r>
    </w:p>
    <w:p w14:paraId="671BC6BE" w14:textId="77777777" w:rsidR="009338E2" w:rsidRDefault="00AC0690">
      <w:r>
        <w:t>☐</w:t>
      </w:r>
      <w:r>
        <w:t xml:space="preserve"> Other</w:t>
      </w:r>
    </w:p>
    <w:p w14:paraId="2FA44343" w14:textId="77777777" w:rsidR="009338E2" w:rsidRDefault="00AC0690">
      <w:r>
        <w:rPr>
          <w:b/>
          <w:sz w:val="28"/>
        </w:rPr>
        <w:lastRenderedPageBreak/>
        <w:t>3. Description of the Positive Experience</w:t>
      </w:r>
    </w:p>
    <w:p w14:paraId="4BB52BD1" w14:textId="77777777" w:rsidR="009338E2" w:rsidRDefault="00AC0690">
      <w:r>
        <w:rPr>
          <w:b/>
        </w:rPr>
        <w:t>Please describe what went well *</w:t>
      </w:r>
    </w:p>
    <w:p w14:paraId="7B21D9F0" w14:textId="0D698472" w:rsidR="009338E2" w:rsidRDefault="00AC0690" w:rsidP="00AC0690">
      <w:r>
        <w:t> </w:t>
      </w:r>
      <w:r>
        <w:t>______________________________________________________________________________</w:t>
      </w:r>
    </w:p>
    <w:p w14:paraId="102F4EA6" w14:textId="77777777" w:rsidR="009338E2" w:rsidRDefault="00AC0690">
      <w:r>
        <w:rPr>
          <w:b/>
          <w:sz w:val="28"/>
        </w:rPr>
        <w:t>4. Publication Consent</w:t>
      </w:r>
    </w:p>
    <w:p w14:paraId="01E8FAB8" w14:textId="77777777" w:rsidR="009338E2" w:rsidRDefault="00AC0690">
      <w:r>
        <w:rPr>
          <w:b/>
        </w:rPr>
        <w:t>I’m happy for this comment to be added to the Hemsley Fraser website.</w:t>
      </w:r>
    </w:p>
    <w:p w14:paraId="61E71219" w14:textId="77777777" w:rsidR="009338E2" w:rsidRDefault="00AC0690">
      <w:r>
        <w:t>☐</w:t>
      </w:r>
      <w:r>
        <w:t xml:space="preserve"> Yes</w:t>
      </w:r>
    </w:p>
    <w:p w14:paraId="78AE3E32" w14:textId="77777777" w:rsidR="009338E2" w:rsidRDefault="00AC0690">
      <w:r>
        <w:t>☐</w:t>
      </w:r>
      <w:r>
        <w:t xml:space="preserve"> Yes – anonymised</w:t>
      </w:r>
    </w:p>
    <w:p w14:paraId="4F94F155" w14:textId="77777777" w:rsidR="009338E2" w:rsidRDefault="00AC0690">
      <w:r>
        <w:t>☐</w:t>
      </w:r>
      <w:r>
        <w:t xml:space="preserve"> No</w:t>
      </w:r>
    </w:p>
    <w:p w14:paraId="1FFB3CBF" w14:textId="77777777" w:rsidR="009338E2" w:rsidRDefault="00AC0690">
      <w:r>
        <w:rPr>
          <w:b/>
          <w:sz w:val="28"/>
        </w:rPr>
        <w:t>5. Confirmation</w:t>
      </w:r>
    </w:p>
    <w:p w14:paraId="04563053" w14:textId="77777777" w:rsidR="009338E2" w:rsidRDefault="00AC0690">
      <w:r>
        <w:rPr>
          <w:b/>
        </w:rPr>
        <w:t>Signature (typed) *</w:t>
      </w:r>
    </w:p>
    <w:p w14:paraId="798897D2" w14:textId="77777777" w:rsidR="009338E2" w:rsidRDefault="00AC0690">
      <w:r>
        <w:t> </w:t>
      </w:r>
      <w:r>
        <w:t>______________________________________________</w:t>
      </w:r>
    </w:p>
    <w:p w14:paraId="083551EC" w14:textId="77777777" w:rsidR="009338E2" w:rsidRDefault="00AC0690">
      <w:r>
        <w:rPr>
          <w:b/>
        </w:rPr>
        <w:t>Date *</w:t>
      </w:r>
    </w:p>
    <w:p w14:paraId="00947D51" w14:textId="77777777" w:rsidR="009338E2" w:rsidRDefault="00AC0690">
      <w:r>
        <w:t> </w:t>
      </w:r>
      <w:r>
        <w:t>______________________________________________</w:t>
      </w:r>
    </w:p>
    <w:sectPr w:rsidR="009338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7005587">
    <w:abstractNumId w:val="8"/>
  </w:num>
  <w:num w:numId="2" w16cid:durableId="347949198">
    <w:abstractNumId w:val="6"/>
  </w:num>
  <w:num w:numId="3" w16cid:durableId="880018363">
    <w:abstractNumId w:val="5"/>
  </w:num>
  <w:num w:numId="4" w16cid:durableId="2129081573">
    <w:abstractNumId w:val="4"/>
  </w:num>
  <w:num w:numId="5" w16cid:durableId="1758942622">
    <w:abstractNumId w:val="7"/>
  </w:num>
  <w:num w:numId="6" w16cid:durableId="1333485416">
    <w:abstractNumId w:val="3"/>
  </w:num>
  <w:num w:numId="7" w16cid:durableId="1755469387">
    <w:abstractNumId w:val="2"/>
  </w:num>
  <w:num w:numId="8" w16cid:durableId="202981630">
    <w:abstractNumId w:val="1"/>
  </w:num>
  <w:num w:numId="9" w16cid:durableId="202312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2CD8"/>
    <w:rsid w:val="009338E2"/>
    <w:rsid w:val="00AA1D8D"/>
    <w:rsid w:val="00AC069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4C6A4"/>
  <w14:defaultImageDpi w14:val="300"/>
  <w15:docId w15:val="{81F032C4-8D33-4B71-B724-690F4CFF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AB14798A0174580121424DB28CF40" ma:contentTypeVersion="13" ma:contentTypeDescription="Create a new document." ma:contentTypeScope="" ma:versionID="593b9f90a3b1255d1c64e746f6f2679a">
  <xsd:schema xmlns:xsd="http://www.w3.org/2001/XMLSchema" xmlns:xs="http://www.w3.org/2001/XMLSchema" xmlns:p="http://schemas.microsoft.com/office/2006/metadata/properties" xmlns:ns2="ac75577f-6022-4bdd-a14b-e0b4f0b1f19f" xmlns:ns3="1a3d754d-e37b-4f42-b81a-ac6ce1e5aad8" targetNamespace="http://schemas.microsoft.com/office/2006/metadata/properties" ma:root="true" ma:fieldsID="12db4c6d2f13feb7ec06556fe04faa1b" ns2:_="" ns3:_="">
    <xsd:import namespace="ac75577f-6022-4bdd-a14b-e0b4f0b1f19f"/>
    <xsd:import namespace="1a3d754d-e37b-4f42-b81a-ac6ce1e5a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5577f-6022-4bdd-a14b-e0b4f0b1f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3f57bd-d573-474a-9823-4daf44575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754d-e37b-4f42-b81a-ac6ce1e5aa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eb6ff2-c28b-433e-9e29-706709f16aaa}" ma:internalName="TaxCatchAll" ma:showField="CatchAllData" ma:web="1a3d754d-e37b-4f42-b81a-ac6ce1e5a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5577f-6022-4bdd-a14b-e0b4f0b1f19f">
      <Terms xmlns="http://schemas.microsoft.com/office/infopath/2007/PartnerControls"/>
    </lcf76f155ced4ddcb4097134ff3c332f>
    <Notes xmlns="ac75577f-6022-4bdd-a14b-e0b4f0b1f19f" xsi:nil="true"/>
    <TaxCatchAll xmlns="1a3d754d-e37b-4f42-b81a-ac6ce1e5aad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F2B97-46A0-42AD-B351-0589A1523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5577f-6022-4bdd-a14b-e0b4f0b1f19f"/>
    <ds:schemaRef ds:uri="1a3d754d-e37b-4f42-b81a-ac6ce1e5a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23E4A-8329-4CC5-8AFB-F110B5AFD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F85AC-E242-47D7-AEC0-3EF304C0B0F5}">
  <ds:schemaRefs>
    <ds:schemaRef ds:uri="ac75577f-6022-4bdd-a14b-e0b4f0b1f19f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a3d754d-e37b-4f42-b81a-ac6ce1e5aad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</Words>
  <Characters>2412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Alyson Cooling</cp:lastModifiedBy>
  <cp:revision>2</cp:revision>
  <dcterms:created xsi:type="dcterms:W3CDTF">2026-01-28T10:15:00Z</dcterms:created>
  <dcterms:modified xsi:type="dcterms:W3CDTF">2026-01-28T10:15:00Z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0x010100956AB14798A0174580121424DB28CF40</vt:lpwstr>
  </property>
  <property fmtid="{D5CDD505-2E9C-101B-9397-08002B2CF9AE}" pid="3" name="MediaServiceImageTags">
    <vt:lpwstr/>
  </property>
</Properties>
</file>